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Bulimia Nervosa</w:t>
      </w:r>
    </w:p>
    <w:p>
      <w:pPr>
        <w:pStyle w:val="Questions"/>
      </w:pPr>
      <w:r>
        <w:t xml:space="preserve">1. IMUAILB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ASAEVIXLT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ERPUG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MEAAIN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USIICTRDE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TGEVCNIIO ALOHAVBREI EHTYRPA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7. NIEDKY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ROCNTMEOPASY HSBIRVOAE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NOLOIAIST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IGBNE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CXSESEVEI NIGSICXREE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Bulimia Nervosa</dc:title>
  <dcterms:created xsi:type="dcterms:W3CDTF">2021-10-11T02:40:33Z</dcterms:created>
  <dcterms:modified xsi:type="dcterms:W3CDTF">2021-10-11T02:40:33Z</dcterms:modified>
</cp:coreProperties>
</file>