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Bulimia Nervosa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Researchers say Ancient _______ would binge-eat and then vomit.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Bulimia can ruin your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woman from English royality who suffered from Bulimia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Bulimia most common is Males or Females?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first_______ was of Bulimia was published in 1979.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person indulges in a large amount of food.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Bulimia is a type of____?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Bulimia is common in which age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harmful reduction in the amount of water in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Treatment intended to relieve or heal a disorder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Bulimia Nervosa</dc:title>
  <dcterms:created xsi:type="dcterms:W3CDTF">2021-10-11T02:40:35Z</dcterms:created>
  <dcterms:modified xsi:type="dcterms:W3CDTF">2021-10-11T02:40:35Z</dcterms:modified>
</cp:coreProperties>
</file>