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Bulimia Nervosa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worry, nervousness, or unease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Psychological disorders characterized by abnormal or disturbed eating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excessive or uncontrolled indulgence, especially in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of having committed an offense, crime, violation,especially against moral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Decay of the outer surface of a tooth as a result of bacterial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Idealized image of what one's body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providing food necessary for health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Movement of willing abstinence or reduction from certain or all food, drink, or both, for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 Nervosa</dc:title>
  <dcterms:created xsi:type="dcterms:W3CDTF">2021-10-11T02:40:23Z</dcterms:created>
  <dcterms:modified xsi:type="dcterms:W3CDTF">2021-10-11T02:40:23Z</dcterms:modified>
</cp:coreProperties>
</file>