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Bulimia Nervosa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eating disorder that causes a person to binge and then purge.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disease or period of sickness affecting the body or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eating a large amount of food in a small amount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restrict oneself to small amounts of food in order to lose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eating too much.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part of the body becomes reddened, swollen, hot, and often painful as a reaction to injury or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muscular passage connecting the mouth with the stomach.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way to get rid of food besides purging.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taking in food and using it for growth, metabolism, and repair.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eject part or all of the contents of the stomach through the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heavy someone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person's mental or physical condition.</w:t>
            </w:r>
          </w:p>
        </w:tc>
      </w:tr>
    </w:tbl>
    <w:p>
      <w:pPr>
        <w:pStyle w:val="WordBankMedium"/>
      </w:pPr>
      <w:r>
        <w:t xml:space="preserve">   Bulimia    </w:t>
      </w:r>
      <w:r>
        <w:t xml:space="preserve">   Nutrition    </w:t>
      </w:r>
      <w:r>
        <w:t xml:space="preserve">   Vomiting    </w:t>
      </w:r>
      <w:r>
        <w:t xml:space="preserve">   Health    </w:t>
      </w:r>
      <w:r>
        <w:t xml:space="preserve">   Weight    </w:t>
      </w:r>
      <w:r>
        <w:t xml:space="preserve">   Diet    </w:t>
      </w:r>
      <w:r>
        <w:t xml:space="preserve">   illness    </w:t>
      </w:r>
      <w:r>
        <w:t xml:space="preserve">   Overeat    </w:t>
      </w:r>
      <w:r>
        <w:t xml:space="preserve">   Inflammation    </w:t>
      </w:r>
      <w:r>
        <w:t xml:space="preserve">   Esophagus    </w:t>
      </w:r>
      <w:r>
        <w:t xml:space="preserve">   Binge    </w:t>
      </w:r>
      <w:r>
        <w:t xml:space="preserve">   Laxatives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Bulimia Nervosa</dc:title>
  <dcterms:created xsi:type="dcterms:W3CDTF">2021-10-11T02:40:25Z</dcterms:created>
  <dcterms:modified xsi:type="dcterms:W3CDTF">2021-10-11T02:40:25Z</dcterms:modified>
</cp:coreProperties>
</file>