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Black Monday    </w:t>
      </w:r>
      <w:r>
        <w:t xml:space="preserve">   Bull Run    </w:t>
      </w:r>
      <w:r>
        <w:t xml:space="preserve">   Confederacy    </w:t>
      </w:r>
      <w:r>
        <w:t xml:space="preserve">   Great Skedaddle    </w:t>
      </w:r>
      <w:r>
        <w:t xml:space="preserve">   Henry House Hill    </w:t>
      </w:r>
      <w:r>
        <w:t xml:space="preserve">   Irvin McDowell    </w:t>
      </w:r>
      <w:r>
        <w:t xml:space="preserve">   Manassas    </w:t>
      </w:r>
      <w:r>
        <w:t xml:space="preserve">   Thomas Jackson    </w:t>
      </w:r>
      <w:r>
        <w:t xml:space="preserve">   Union    </w:t>
      </w:r>
      <w:r>
        <w:t xml:space="preserve">   Winfield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 Run</dc:title>
  <dcterms:created xsi:type="dcterms:W3CDTF">2021-10-11T02:40:46Z</dcterms:created>
  <dcterms:modified xsi:type="dcterms:W3CDTF">2021-10-11T02:40:46Z</dcterms:modified>
</cp:coreProperties>
</file>