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 Run Vocabulary -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lightweight umbrella typically used by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complimentary performance of vocal and or instrumental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 and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Brave, spirited, chivalrous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messenger bearing urgent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Annoyed or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in knowledge or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spend or use wastefully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gloomy state of mind; sad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destruction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Shameless; swiftly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Frenzied; 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Unhappy or miserable; lonely 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running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Violent and noisy commotion of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ruler who uses power unjustly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rowdy disorder;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body of troops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 Run Vocabulary - Extra Credit</dc:title>
  <dcterms:created xsi:type="dcterms:W3CDTF">2021-10-11T02:39:49Z</dcterms:created>
  <dcterms:modified xsi:type="dcterms:W3CDTF">2021-10-11T02:39:49Z</dcterms:modified>
</cp:coreProperties>
</file>