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Bulldogs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play    </w:t>
      </w:r>
      <w:r>
        <w:t xml:space="preserve">   bark    </w:t>
      </w:r>
      <w:r>
        <w:t xml:space="preserve">   tiny tail    </w:t>
      </w:r>
      <w:r>
        <w:t xml:space="preserve">   huge    </w:t>
      </w:r>
      <w:r>
        <w:t xml:space="preserve">   snores    </w:t>
      </w:r>
      <w:r>
        <w:t xml:space="preserve">   dog    </w:t>
      </w:r>
      <w:r>
        <w:t xml:space="preserve">   fat    </w:t>
      </w:r>
      <w:r>
        <w:t xml:space="preserve">   drink    </w:t>
      </w:r>
      <w:r>
        <w:t xml:space="preserve">   sleep    </w:t>
      </w:r>
      <w:r>
        <w:t xml:space="preserve">   sniff    </w:t>
      </w:r>
      <w:r>
        <w:t xml:space="preserve">   sit     </w:t>
      </w:r>
      <w:r>
        <w:t xml:space="preserve">   French    </w:t>
      </w:r>
      <w:r>
        <w:t xml:space="preserve">   bulldogs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Bulldogs Word Search</dc:title>
  <dcterms:created xsi:type="dcterms:W3CDTF">2021-10-11T02:39:13Z</dcterms:created>
  <dcterms:modified xsi:type="dcterms:W3CDTF">2021-10-11T02:39:13Z</dcterms:modified>
</cp:coreProperties>
</file>