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Bulldozer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적용하다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손상, 피해, 훼손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법인회사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지시사항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야기하다, 초래하다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묶음, 결속, 고정용구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들어올리다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짐, 화물, 짐의 양, 한 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제조하다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옮기다. 이동하다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주의, 주목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여기에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대략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허락하다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부적절한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기계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주어진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부상, 상처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~할 수 있다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덩어리, 양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Bulldozer</dc:title>
  <dcterms:created xsi:type="dcterms:W3CDTF">2021-10-11T02:40:47Z</dcterms:created>
  <dcterms:modified xsi:type="dcterms:W3CDTF">2021-10-11T02:40:47Z</dcterms:modified>
</cp:coreProperties>
</file>