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Bullfighting in Spain word search comprehension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suburb did they let a herd loose?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medics were there that carried a man on the stretcher?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how much time was the fight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rushed and panicked group of bulls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people have died in Spain's bull run over the last year?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what reason did Monte Carlos want to go to the bull fights even though his family, wife and mother said he shouldn't?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the number of fights fallen or risen by a third in the last five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one person pressing their chest against to avoid getting caught by the bull?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do the Spaniards attend hundreds of bull runs and bull fights across Spain?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are they for the bull fighing?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Bullfighting in Spain word search comprehension</dc:title>
  <dcterms:created xsi:type="dcterms:W3CDTF">2021-10-11T02:40:56Z</dcterms:created>
  <dcterms:modified xsi:type="dcterms:W3CDTF">2021-10-11T02:40:56Z</dcterms:modified>
</cp:coreProperties>
</file>