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Bullies Ain't Kool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Bullies ______ kool.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others like you want to be_____.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not ______ to make fun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pledge to say ______ to bullying!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away from bad situtions.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should tell an ______ if I witness bullying?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is unique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Hip Hop Artist who came to Blackshear?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not be a ______ of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starts with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be a bully when their so much more to __________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______ you so don't try to bully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Bullies Ain't Kool</dc:title>
  <dcterms:created xsi:type="dcterms:W3CDTF">2021-10-11T02:39:31Z</dcterms:created>
  <dcterms:modified xsi:type="dcterms:W3CDTF">2021-10-11T02:39:31Z</dcterms:modified>
</cp:coreProperties>
</file>