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Bullies and Bullied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that has no solid basis and is not known to be true,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used by children for outdoor play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rude (impolite)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Faith in one's own judgment, ability,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attempt to harm in an aggressive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present but not involved, a spectator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intentional taking of one's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Bullying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force into some action by inducing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of oppressor, harasser, intimidator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behaviour of a person who hurts or frightens someone smaller or less powerful, often forcing that person to do something they do not want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victim, a figure of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 physical force, action, or treatment intended to hurt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between the ages of 13 and 19 inclusive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Bullies and Bullied</dc:title>
  <dcterms:created xsi:type="dcterms:W3CDTF">2021-10-11T02:40:51Z</dcterms:created>
  <dcterms:modified xsi:type="dcterms:W3CDTF">2021-10-11T02:40:51Z</dcterms:modified>
</cp:coreProperties>
</file>