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Bullies and 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(N) That’s what your body is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(ADJ) That’s a bad feeling when you see or think about something that makes you uncomfortable like a nightmare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(ADJ) It’s when you have a smaller size than a normal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(N) That’s someone who’s being bad with another people : insulting, stalking him...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(ADJ) People who likes or can fall in love with the same gender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(V) It’s a big noise that comes out of your mouth, it can be because you’re happy, sad or 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(N) It’s like to be a geek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(V) It’s when you’re here for someone : « I ... about you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(ADJ) Someone/something that’s unpleasant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(N) someone who can’t do anything or can’t succeeds anything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Bullies and Bullying </dc:title>
  <dcterms:created xsi:type="dcterms:W3CDTF">2021-10-11T02:40:44Z</dcterms:created>
  <dcterms:modified xsi:type="dcterms:W3CDTF">2021-10-11T02:40:44Z</dcterms:modified>
</cp:coreProperties>
</file>