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Bulllfighting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English word for Un Matador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hours does a bullfight last?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word for Bullring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word for Bull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National sport of Spain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 word for Un Torero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spanish word for centeral area of the bullring?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English word for Una Puntilla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pading protecting the horse called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they throw to weaken the bull?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Bulllfighting</dc:title>
  <dcterms:created xsi:type="dcterms:W3CDTF">2021-10-11T02:40:23Z</dcterms:created>
  <dcterms:modified xsi:type="dcterms:W3CDTF">2021-10-11T02:40:23Z</dcterms:modified>
</cp:coreProperties>
</file>