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 gaze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would be no bullying if everyone did this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bullied children are...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fake news for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of bullied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kids bully for having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names of bullied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of loved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virtual  form of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for a bullied kids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</dc:title>
  <dcterms:created xsi:type="dcterms:W3CDTF">2021-10-11T02:40:49Z</dcterms:created>
  <dcterms:modified xsi:type="dcterms:W3CDTF">2021-10-11T02:40:49Z</dcterms:modified>
</cp:coreProperties>
</file>