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Friendship    </w:t>
      </w:r>
      <w:r>
        <w:t xml:space="preserve">   Mean    </w:t>
      </w:r>
      <w:r>
        <w:t xml:space="preserve">   Support    </w:t>
      </w:r>
      <w:r>
        <w:t xml:space="preserve">   Hate    </w:t>
      </w:r>
      <w:r>
        <w:t xml:space="preserve">   Forceful    </w:t>
      </w:r>
      <w:r>
        <w:t xml:space="preserve">   Awarness    </w:t>
      </w:r>
      <w:r>
        <w:t xml:space="preserve">   Cyber bully    </w:t>
      </w:r>
      <w:r>
        <w:t xml:space="preserve">   Victim    </w:t>
      </w:r>
      <w:r>
        <w:t xml:space="preserve">   Originality    </w:t>
      </w:r>
      <w:r>
        <w:t xml:space="preserve">   Suicide    </w:t>
      </w:r>
      <w:r>
        <w:t xml:space="preserve">   Harassment    </w:t>
      </w:r>
      <w:r>
        <w:t xml:space="preserve">   Bystander    </w:t>
      </w:r>
      <w:r>
        <w:t xml:space="preserve">   Bully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</dc:title>
  <dcterms:created xsi:type="dcterms:W3CDTF">2021-10-11T02:39:48Z</dcterms:created>
  <dcterms:modified xsi:type="dcterms:W3CDTF">2021-10-11T02:39:48Z</dcterms:modified>
</cp:coreProperties>
</file>