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 Bizz Magazine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building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 by the ears; all eyes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Sized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month did Bully Bizz Magazine release issue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Motion..ie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Century old bloodline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finger desired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Correct; 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Bully Bizz Magazine based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weight gainer..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Stacking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Pocketsize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90" noticeable when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Bizz Magazine #1</dc:title>
  <dcterms:created xsi:type="dcterms:W3CDTF">2021-10-11T02:39:29Z</dcterms:created>
  <dcterms:modified xsi:type="dcterms:W3CDTF">2021-10-11T02:39:29Z</dcterms:modified>
</cp:coreProperties>
</file>