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Bully Boys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Mare    </w:t>
      </w:r>
      <w:r>
        <w:t xml:space="preserve">   Calvary    </w:t>
      </w:r>
      <w:r>
        <w:t xml:space="preserve">   Detachment    </w:t>
      </w:r>
      <w:r>
        <w:t xml:space="preserve">   Sly    </w:t>
      </w:r>
      <w:r>
        <w:t xml:space="preserve">   Jeopardy    </w:t>
      </w:r>
      <w:r>
        <w:t xml:space="preserve">   Addled    </w:t>
      </w:r>
      <w:r>
        <w:t xml:space="preserve">   Gag    </w:t>
      </w:r>
      <w:r>
        <w:t xml:space="preserve">   Homesteads    </w:t>
      </w:r>
      <w:r>
        <w:t xml:space="preserve">   Crowned    </w:t>
      </w:r>
      <w:r>
        <w:t xml:space="preserve">   Brigade    </w:t>
      </w:r>
      <w:r>
        <w:t xml:space="preserve">   Plundered    </w:t>
      </w:r>
      <w:r>
        <w:t xml:space="preserve">   Restrain    </w:t>
      </w:r>
      <w:r>
        <w:t xml:space="preserve">   Regulars    </w:t>
      </w:r>
      <w:r>
        <w:t xml:space="preserve">   Buckled    </w:t>
      </w:r>
      <w:r>
        <w:t xml:space="preserve">   Greycoat    </w:t>
      </w:r>
      <w:r>
        <w:t xml:space="preserve">   Coot    </w:t>
      </w:r>
      <w:r>
        <w:t xml:space="preserve">   Musket    </w:t>
      </w:r>
      <w:r>
        <w:t xml:space="preserve">   Squirrelled    </w:t>
      </w:r>
      <w:r>
        <w:t xml:space="preserve">   Slung    </w:t>
      </w:r>
      <w:r>
        <w:t xml:space="preserve">   Halfpence    </w:t>
      </w:r>
      <w:r>
        <w:t xml:space="preserve">   Putter    </w:t>
      </w:r>
      <w:r>
        <w:t xml:space="preserve">   Redcoats    </w:t>
      </w:r>
      <w:r>
        <w:t xml:space="preserve">   Militia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Boys Chapter 2</dc:title>
  <dcterms:created xsi:type="dcterms:W3CDTF">2021-10-11T02:40:16Z</dcterms:created>
  <dcterms:modified xsi:type="dcterms:W3CDTF">2021-10-11T02:40:16Z</dcterms:modified>
</cp:coreProperties>
</file>