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 Boys Vocab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Inspiring a feeling of wonder, delight, or marvelous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or become firmly fixed or embedded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Expose  to danger by treacherously giving information to an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exceptional powers of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picture mentally, especially some future event or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Adequate for the purpose;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Grassland suitable for pasturage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energetically and devotedly,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 of owing to fear, anxiety, or other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ugly, twisted expression on a person's face, typically expressing disgust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out of or away from something and come into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an untidy or disheveled appearance. (especially of a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exactly that and neither more nor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of mud or shallow water where mammals go to lie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 Boys Vocab #4</dc:title>
  <dcterms:created xsi:type="dcterms:W3CDTF">2021-10-11T02:39:20Z</dcterms:created>
  <dcterms:modified xsi:type="dcterms:W3CDTF">2021-10-11T02:39:20Z</dcterms:modified>
</cp:coreProperties>
</file>