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end an battle 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British high ranking soldier that is in bully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made characters in the book Bully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old 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subject in school that many find hard but is 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major league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backup for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national ______ league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 nuggets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to be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back side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country that wore blue coats in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very common pet that is not 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people in the army who ride horses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beginning of a school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best game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put on the front o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strange or 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 we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travel on it when you are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swims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___ shots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school we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that are fighting on your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people use to start fires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middle of a school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country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raised platform in 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very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street light that people punt on there desks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Provence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end of the school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something you put around a person to make them stop 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does not matter and has little signifigence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country that wore red coats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something you put on an broken arm or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forgive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poor or owe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 Boys</dc:title>
  <dcterms:created xsi:type="dcterms:W3CDTF">2021-10-11T02:40:00Z</dcterms:created>
  <dcterms:modified xsi:type="dcterms:W3CDTF">2021-10-11T02:40:00Z</dcterms:modified>
</cp:coreProperties>
</file>