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TOMMY    </w:t>
      </w:r>
      <w:r>
        <w:t xml:space="preserve">   FITZGIBBON    </w:t>
      </w:r>
      <w:r>
        <w:t xml:space="preserve">   BULLYBOYS    </w:t>
      </w:r>
      <w:r>
        <w:t xml:space="preserve">   PATIENTS    </w:t>
      </w:r>
      <w:r>
        <w:t xml:space="preserve">   REASSIGNED    </w:t>
      </w:r>
      <w:r>
        <w:t xml:space="preserve">   DISMOUNTED    </w:t>
      </w:r>
      <w:r>
        <w:t xml:space="preserve">   HONOURED    </w:t>
      </w:r>
      <w:r>
        <w:t xml:space="preserve">   INVITATION    </w:t>
      </w:r>
      <w:r>
        <w:t xml:space="preserve">   COMPANY    </w:t>
      </w:r>
      <w:r>
        <w:t xml:space="preserve">   MILITA    </w:t>
      </w:r>
      <w:r>
        <w:t xml:space="preserve">   LIEUTENANT    </w:t>
      </w:r>
      <w:r>
        <w:t xml:space="preserve">   COMMANDER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Boys</dc:title>
  <dcterms:created xsi:type="dcterms:W3CDTF">2021-10-11T02:40:14Z</dcterms:created>
  <dcterms:modified xsi:type="dcterms:W3CDTF">2021-10-11T02:40:14Z</dcterms:modified>
</cp:coreProperties>
</file>