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 Free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differences    </w:t>
      </w:r>
      <w:r>
        <w:t xml:space="preserve">   respect    </w:t>
      </w:r>
      <w:r>
        <w:t xml:space="preserve">   understanding    </w:t>
      </w:r>
      <w:r>
        <w:t xml:space="preserve">   love    </w:t>
      </w:r>
      <w:r>
        <w:t xml:space="preserve">   support    </w:t>
      </w:r>
      <w:r>
        <w:t xml:space="preserve">   help    </w:t>
      </w:r>
      <w:r>
        <w:t xml:space="preserve">   teacher    </w:t>
      </w:r>
      <w:r>
        <w:t xml:space="preserve">   friends    </w:t>
      </w:r>
      <w:r>
        <w:t xml:space="preserve">   kindness    </w:t>
      </w:r>
      <w:r>
        <w:t xml:space="preserve">   friendship    </w:t>
      </w:r>
      <w:r>
        <w:t xml:space="preserve">   Bully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 Free Wordsearch</dc:title>
  <dcterms:created xsi:type="dcterms:W3CDTF">2021-10-11T02:40:30Z</dcterms:created>
  <dcterms:modified xsi:type="dcterms:W3CDTF">2021-10-11T02:40:30Z</dcterms:modified>
</cp:coreProperties>
</file>