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Bullying using electronic technology.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Cyber bullying can be even more __________ than other types of bullying.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______________ the bullying to a caring adult.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bullying means to use words or actions to stop bullying.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Bullying is different than a _____________ or disagreement which can usually be resolved using problem-solving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everybody's _____________ to help stop bullying.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keeps being mean to someone else on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Bystanders can support someone being bullying by being ____________ and kind.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Bystanders can help stop bullying by _____________ everyone.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Bullying is ___________ and one-sided.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 nothing when you see bullying happening, you are part of the bullying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sees or knows about bullying happening to others.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Prevention </dc:title>
  <dcterms:created xsi:type="dcterms:W3CDTF">2021-10-11T02:40:27Z</dcterms:created>
  <dcterms:modified xsi:type="dcterms:W3CDTF">2021-10-11T02:40:27Z</dcterms:modified>
</cp:coreProperties>
</file>