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Bullying-How would it make you feel?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confused    </w:t>
      </w:r>
      <w:r>
        <w:t xml:space="preserve">   worried    </w:t>
      </w:r>
      <w:r>
        <w:t xml:space="preserve">   upset    </w:t>
      </w:r>
      <w:r>
        <w:t xml:space="preserve">   afraid    </w:t>
      </w:r>
      <w:r>
        <w:t xml:space="preserve">   quiet    </w:t>
      </w:r>
      <w:r>
        <w:t xml:space="preserve">   insecure    </w:t>
      </w:r>
      <w:r>
        <w:t xml:space="preserve">   stressed    </w:t>
      </w:r>
      <w:r>
        <w:t xml:space="preserve">   alone    </w:t>
      </w:r>
      <w:r>
        <w:t xml:space="preserve">   sad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Bullying-How would it make you feel?</dc:title>
  <dcterms:created xsi:type="dcterms:W3CDTF">2021-10-11T02:39:47Z</dcterms:created>
  <dcterms:modified xsi:type="dcterms:W3CDTF">2021-10-11T02:39:47Z</dcterms:modified>
</cp:coreProperties>
</file>