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Shoving and pushing are forms of ______________ bullying.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being bullied, try to _________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picks on or teases another person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bullying, tell a trusted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see somone being bullied, be an...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being bullies is known as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Bullying that happens online is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bullying happens in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The best way to stop a bully is by telling a parent or someone you trust.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"Keep Calm and ________ Bullying!!"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you should talk to if you are being bullied is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2021-10-11T02:40:33Z</dcterms:created>
  <dcterms:modified xsi:type="dcterms:W3CDTF">2021-10-11T02:40:33Z</dcterms:modified>
</cp:coreProperties>
</file>