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Bullying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pick on    </w:t>
      </w:r>
      <w:r>
        <w:t xml:space="preserve">   witness    </w:t>
      </w:r>
      <w:r>
        <w:t xml:space="preserve">   nasty    </w:t>
      </w:r>
      <w:r>
        <w:t xml:space="preserve">   mean    </w:t>
      </w:r>
      <w:r>
        <w:t xml:space="preserve">   victim    </w:t>
      </w:r>
      <w:r>
        <w:t xml:space="preserve">   make fun of    </w:t>
      </w:r>
      <w:r>
        <w:t xml:space="preserve">   threaten    </w:t>
      </w:r>
      <w:r>
        <w:t xml:space="preserve">   insult    </w:t>
      </w:r>
      <w:r>
        <w:t xml:space="preserve">   sad    </w:t>
      </w:r>
      <w:r>
        <w:t xml:space="preserve">   devastated    </w:t>
      </w:r>
      <w:r>
        <w:t xml:space="preserve">   cyberbullying    </w:t>
      </w:r>
      <w:r>
        <w:t xml:space="preserve">   intimidate    </w:t>
      </w:r>
      <w:r>
        <w:t xml:space="preserve">   a bully    </w:t>
      </w:r>
      <w:r>
        <w:t xml:space="preserve">   bullying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Bullying</dc:title>
  <dcterms:created xsi:type="dcterms:W3CDTF">2021-10-11T02:40:37Z</dcterms:created>
  <dcterms:modified xsi:type="dcterms:W3CDTF">2021-10-11T02:40:37Z</dcterms:modified>
</cp:coreProperties>
</file>