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harming    </w:t>
      </w:r>
      <w:r>
        <w:t xml:space="preserve">   attack    </w:t>
      </w:r>
      <w:r>
        <w:t xml:space="preserve">   Antibullying    </w:t>
      </w:r>
      <w:r>
        <w:t xml:space="preserve">   logical    </w:t>
      </w:r>
      <w:r>
        <w:t xml:space="preserve">   cutting    </w:t>
      </w:r>
      <w:r>
        <w:t xml:space="preserve">   suffer    </w:t>
      </w:r>
      <w:r>
        <w:t xml:space="preserve">   contact    </w:t>
      </w:r>
      <w:r>
        <w:t xml:space="preserve">   cyberbullying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  <w:r>
        <w:t xml:space="preserve">   hate    </w:t>
      </w:r>
      <w:r>
        <w:t xml:space="preserve">   suicide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2021-10-11T02:40:40Z</dcterms:created>
  <dcterms:modified xsi:type="dcterms:W3CDTF">2021-10-11T02:40:40Z</dcterms:modified>
</cp:coreProperties>
</file>