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keeps picking on another person to make them feel bad about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Bullying can be physical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being bullied tell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hateful comment's are made online for another person planned to hurt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makes fun of or attempt to provoke them in a "playful"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being bullied is a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 bully makes you a smaller person, helping others makes you a ________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see bullying do not be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circulating story about someone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 is extremely offensive or insulting, physically or verbally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2021-10-11T02:40:42Z</dcterms:created>
  <dcterms:modified xsi:type="dcterms:W3CDTF">2021-10-11T02:40:42Z</dcterms:modified>
</cp:coreProperties>
</file>