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standground    </w:t>
      </w:r>
      <w:r>
        <w:t xml:space="preserve">   harass    </w:t>
      </w:r>
      <w:r>
        <w:t xml:space="preserve">   hurt    </w:t>
      </w:r>
      <w:r>
        <w:t xml:space="preserve">   cry    </w:t>
      </w:r>
      <w:r>
        <w:t xml:space="preserve">   empathy    </w:t>
      </w:r>
      <w:r>
        <w:t xml:space="preserve">   report    </w:t>
      </w:r>
      <w:r>
        <w:t xml:space="preserve">   confide    </w:t>
      </w:r>
      <w:r>
        <w:t xml:space="preserve">   tease    </w:t>
      </w:r>
      <w:r>
        <w:t xml:space="preserve">   depressed    </w:t>
      </w:r>
      <w:r>
        <w:t xml:space="preserve">   upset    </w:t>
      </w:r>
      <w:r>
        <w:t xml:space="preserve">   freeze    </w:t>
      </w:r>
      <w:r>
        <w:t xml:space="preserve">   fight    </w:t>
      </w:r>
      <w:r>
        <w:t xml:space="preserve">   bully    </w:t>
      </w:r>
      <w:r>
        <w:t xml:space="preserve">   ignore    </w:t>
      </w:r>
      <w:r>
        <w:t xml:space="preserve">   harm    </w:t>
      </w:r>
      <w:r>
        <w:t xml:space="preserve">   intimidate    </w:t>
      </w:r>
      <w:r>
        <w:t xml:space="preserve">   humiliate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2021-10-11T02:40:44Z</dcterms:created>
  <dcterms:modified xsi:type="dcterms:W3CDTF">2021-10-11T02:40:44Z</dcterms:modified>
</cp:coreProperties>
</file>