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put downs    </w:t>
      </w:r>
      <w:r>
        <w:t xml:space="preserve">   bullies    </w:t>
      </w:r>
      <w:r>
        <w:t xml:space="preserve">   bullying    </w:t>
      </w:r>
      <w:r>
        <w:t xml:space="preserve">   cell phone    </w:t>
      </w:r>
      <w:r>
        <w:t xml:space="preserve">   Cyber Bullying    </w:t>
      </w:r>
      <w:r>
        <w:t xml:space="preserve">   fighting    </w:t>
      </w:r>
      <w:r>
        <w:t xml:space="preserve">   hitting    </w:t>
      </w:r>
      <w:r>
        <w:t xml:space="preserve">   internet    </w:t>
      </w:r>
      <w:r>
        <w:t xml:space="preserve">   kicking    </w:t>
      </w:r>
      <w:r>
        <w:t xml:space="preserve">   Physical Bullying    </w:t>
      </w:r>
      <w:r>
        <w:t xml:space="preserve">   poking    </w:t>
      </w:r>
      <w:r>
        <w:t xml:space="preserve">   punching    </w:t>
      </w:r>
      <w:r>
        <w:t xml:space="preserve">   school    </w:t>
      </w:r>
      <w:r>
        <w:t xml:space="preserve">   Social bullying    </w:t>
      </w:r>
      <w:r>
        <w:t xml:space="preserve">   Verbal bullying    </w:t>
      </w:r>
      <w:r>
        <w:t xml:space="preserve">   work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2021-10-11T02:39:31Z</dcterms:created>
  <dcterms:modified xsi:type="dcterms:W3CDTF">2021-10-11T02:39:31Z</dcterms:modified>
</cp:coreProperties>
</file>