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upset    </w:t>
      </w:r>
      <w:r>
        <w:t xml:space="preserve">   discrimination    </w:t>
      </w:r>
      <w:r>
        <w:t xml:space="preserve">   victim    </w:t>
      </w:r>
      <w:r>
        <w:t xml:space="preserve">   racism    </w:t>
      </w:r>
      <w:r>
        <w:t xml:space="preserve">   self-confidence    </w:t>
      </w:r>
      <w:r>
        <w:t xml:space="preserve">   emotional    </w:t>
      </w:r>
      <w:r>
        <w:t xml:space="preserve">   physical    </w:t>
      </w:r>
      <w:r>
        <w:t xml:space="preserve">   assault    </w:t>
      </w:r>
      <w:r>
        <w:t xml:space="preserve">   harassment    </w:t>
      </w:r>
      <w:r>
        <w:t xml:space="preserve">   humiliation    </w:t>
      </w:r>
      <w:r>
        <w:t xml:space="preserve">   intimidation    </w:t>
      </w:r>
      <w:r>
        <w:t xml:space="preserve">   cyberbullying    </w:t>
      </w:r>
      <w:r>
        <w:t xml:space="preserve">   friends    </w:t>
      </w:r>
      <w:r>
        <w:t xml:space="preserve">   scared    </w:t>
      </w:r>
      <w:r>
        <w:t xml:space="preserve">   jealousy    </w:t>
      </w:r>
      <w:r>
        <w:t xml:space="preserve">   abuse    </w:t>
      </w:r>
      <w:r>
        <w:t xml:space="preserve">   hit    </w:t>
      </w:r>
      <w:r>
        <w:t xml:space="preserve">   fear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2021-10-11T02:40:46Z</dcterms:created>
  <dcterms:modified xsi:type="dcterms:W3CDTF">2021-10-11T02:40:46Z</dcterms:modified>
</cp:coreProperties>
</file>