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not- helpful    </w:t>
      </w:r>
      <w:r>
        <w:t xml:space="preserve">   upsetting    </w:t>
      </w:r>
      <w:r>
        <w:t xml:space="preserve">   humiliate    </w:t>
      </w:r>
      <w:r>
        <w:t xml:space="preserve">   tolerance    </w:t>
      </w:r>
      <w:r>
        <w:t xml:space="preserve">   self-esteem    </w:t>
      </w:r>
      <w:r>
        <w:t xml:space="preserve">   depression    </w:t>
      </w:r>
      <w:r>
        <w:t xml:space="preserve">   sympathy    </w:t>
      </w:r>
      <w:r>
        <w:t xml:space="preserve">   harass    </w:t>
      </w:r>
      <w:r>
        <w:t xml:space="preserve">   empathy    </w:t>
      </w:r>
      <w:r>
        <w:t xml:space="preserve">   conflict    </w:t>
      </w:r>
      <w:r>
        <w:t xml:space="preserve">   unhappy    </w:t>
      </w:r>
      <w:r>
        <w:t xml:space="preserve">   sadness    </w:t>
      </w:r>
      <w:r>
        <w:t xml:space="preserve">   mean    </w:t>
      </w:r>
      <w:r>
        <w:t xml:space="preserve">   rude    </w:t>
      </w:r>
      <w:r>
        <w:t xml:space="preserve">   victim    </w:t>
      </w:r>
      <w:r>
        <w:t xml:space="preserve">   bystander    </w:t>
      </w:r>
      <w:r>
        <w:t xml:space="preserve">   Bully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2021-10-11T02:40:51Z</dcterms:created>
  <dcterms:modified xsi:type="dcterms:W3CDTF">2021-10-11T02:40:51Z</dcterms:modified>
</cp:coreProperties>
</file>