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rumours    </w:t>
      </w:r>
      <w:r>
        <w:t xml:space="preserve">   spread    </w:t>
      </w:r>
      <w:r>
        <w:t xml:space="preserve">   target    </w:t>
      </w:r>
      <w:r>
        <w:t xml:space="preserve">   punch    </w:t>
      </w:r>
      <w:r>
        <w:t xml:space="preserve">   annoy    </w:t>
      </w:r>
      <w:r>
        <w:t xml:space="preserve">   respect    </w:t>
      </w:r>
      <w:r>
        <w:t xml:space="preserve">   prejudice    </w:t>
      </w:r>
      <w:r>
        <w:t xml:space="preserve">   threaten    </w:t>
      </w:r>
      <w:r>
        <w:t xml:space="preserve">   harass    </w:t>
      </w:r>
      <w:r>
        <w:t xml:space="preserve">   bystander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</dc:title>
  <dcterms:created xsi:type="dcterms:W3CDTF">2021-10-11T02:40:56Z</dcterms:created>
  <dcterms:modified xsi:type="dcterms:W3CDTF">2021-10-11T02:40:56Z</dcterms:modified>
</cp:coreProperties>
</file>