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mean    </w:t>
      </w:r>
      <w:r>
        <w:t xml:space="preserve">   Name calling    </w:t>
      </w:r>
      <w:r>
        <w:t xml:space="preserve">   Tell a teacher    </w:t>
      </w:r>
      <w:r>
        <w:t xml:space="preserve">   fights    </w:t>
      </w:r>
      <w:r>
        <w:t xml:space="preserve">   friend    </w:t>
      </w:r>
      <w:r>
        <w:t xml:space="preserve">   Sparky Hooves    </w:t>
      </w:r>
      <w:r>
        <w:t xml:space="preserve">   provoke    </w:t>
      </w:r>
      <w:r>
        <w:t xml:space="preserve">   counselor    </w:t>
      </w:r>
      <w:r>
        <w:t xml:space="preserve">   Talk to a parent    </w:t>
      </w:r>
      <w:r>
        <w:t xml:space="preserve">   bully    </w:t>
      </w:r>
      <w:r>
        <w:t xml:space="preserve">   ignore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2021-10-11T02:39:33Z</dcterms:created>
  <dcterms:modified xsi:type="dcterms:W3CDTF">2021-10-11T02:39:33Z</dcterms:modified>
</cp:coreProperties>
</file>