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bystander    </w:t>
      </w:r>
      <w:r>
        <w:t xml:space="preserve">   humiliate    </w:t>
      </w:r>
      <w:r>
        <w:t xml:space="preserve">   discrimination    </w:t>
      </w:r>
      <w:r>
        <w:t xml:space="preserve">   victim    </w:t>
      </w:r>
      <w:r>
        <w:t xml:space="preserve">   intimidate    </w:t>
      </w:r>
      <w:r>
        <w:t xml:space="preserve">   scared    </w:t>
      </w:r>
      <w:r>
        <w:t xml:space="preserve">   rumors    </w:t>
      </w:r>
      <w:r>
        <w:t xml:space="preserve">   stop    </w:t>
      </w:r>
      <w:r>
        <w:t xml:space="preserve">   sad    </w:t>
      </w:r>
      <w:r>
        <w:t xml:space="preserve">   gossip    </w:t>
      </w:r>
      <w:r>
        <w:t xml:space="preserve">   emotional    </w:t>
      </w:r>
      <w:r>
        <w:t xml:space="preserve">   physical    </w:t>
      </w:r>
      <w:r>
        <w:t xml:space="preserve">   cyber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2021-10-11T02:39:36Z</dcterms:created>
  <dcterms:modified xsi:type="dcterms:W3CDTF">2021-10-11T02:39:36Z</dcterms:modified>
</cp:coreProperties>
</file>