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Talk    </w:t>
      </w:r>
      <w:r>
        <w:t xml:space="preserve">   Love    </w:t>
      </w:r>
      <w:r>
        <w:t xml:space="preserve">   Positive    </w:t>
      </w:r>
      <w:r>
        <w:t xml:space="preserve">   Kindness    </w:t>
      </w:r>
      <w:r>
        <w:t xml:space="preserve">   Courage    </w:t>
      </w:r>
      <w:r>
        <w:t xml:space="preserve">   Councillor    </w:t>
      </w:r>
      <w:r>
        <w:t xml:space="preserve">   Teasing    </w:t>
      </w:r>
      <w:r>
        <w:t xml:space="preserve">   Social    </w:t>
      </w:r>
      <w:r>
        <w:t xml:space="preserve">   Kicking    </w:t>
      </w:r>
      <w:r>
        <w:t xml:space="preserve">   Hitting    </w:t>
      </w:r>
      <w:r>
        <w:t xml:space="preserve">   Report    </w:t>
      </w:r>
      <w:r>
        <w:t xml:space="preserve">   Cyber    </w:t>
      </w:r>
      <w:r>
        <w:t xml:space="preserve">   Teacher    </w:t>
      </w:r>
      <w:r>
        <w:t xml:space="preserve">   School    </w:t>
      </w:r>
      <w:r>
        <w:t xml:space="preserve">   Victim    </w:t>
      </w:r>
      <w:r>
        <w:t xml:space="preserve">   Punching    </w:t>
      </w:r>
      <w:r>
        <w:t xml:space="preserve">   Self-esteem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2021-10-11T02:40:25Z</dcterms:created>
  <dcterms:modified xsi:type="dcterms:W3CDTF">2021-10-11T02:40:25Z</dcterms:modified>
</cp:coreProperties>
</file>