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Kenneth Cooney    </w:t>
      </w:r>
      <w:r>
        <w:t xml:space="preserve">   emotional    </w:t>
      </w:r>
      <w:r>
        <w:t xml:space="preserve">   physical    </w:t>
      </w:r>
      <w:r>
        <w:t xml:space="preserve">   cyber bullying    </w:t>
      </w:r>
      <w:r>
        <w:t xml:space="preserve">   calling names    </w:t>
      </w:r>
      <w:r>
        <w:t xml:space="preserve">   Bully    </w:t>
      </w:r>
      <w:r>
        <w:t xml:space="preserve">   kick    </w:t>
      </w:r>
      <w:r>
        <w:t xml:space="preserve">   lying    </w:t>
      </w:r>
      <w:r>
        <w:t xml:space="preserve">   punch    </w:t>
      </w:r>
      <w:r>
        <w:t xml:space="preserve">   push    </w:t>
      </w:r>
      <w:r>
        <w:t xml:space="preserve">   rules    </w:t>
      </w:r>
      <w:r>
        <w:t xml:space="preserve">   stop    </w:t>
      </w:r>
      <w:r>
        <w:t xml:space="preserve">   telling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2021-10-11T02:40:27Z</dcterms:created>
  <dcterms:modified xsi:type="dcterms:W3CDTF">2021-10-11T02:40:27Z</dcterms:modified>
</cp:coreProperties>
</file>