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positive    </w:t>
      </w:r>
      <w:r>
        <w:t xml:space="preserve">   hurt    </w:t>
      </w:r>
      <w:r>
        <w:t xml:space="preserve">   peacemaker    </w:t>
      </w:r>
      <w:r>
        <w:t xml:space="preserve">   self esteem    </w:t>
      </w:r>
      <w:r>
        <w:t xml:space="preserve">   communicate    </w:t>
      </w:r>
      <w:r>
        <w:t xml:space="preserve">   adult    </w:t>
      </w:r>
      <w:r>
        <w:t xml:space="preserve">   tell    </w:t>
      </w:r>
      <w:r>
        <w:t xml:space="preserve">   cruel    </w:t>
      </w:r>
      <w:r>
        <w:t xml:space="preserve">   bully    </w:t>
      </w:r>
      <w:r>
        <w:t xml:space="preserve">   bystander    </w:t>
      </w:r>
      <w:r>
        <w:t xml:space="preserve">   friendship    </w:t>
      </w:r>
      <w:r>
        <w:t xml:space="preserve">   harm    </w:t>
      </w:r>
      <w:r>
        <w:t xml:space="preserve">   kindness    </w:t>
      </w:r>
      <w:r>
        <w:t xml:space="preserve">   integrity    </w:t>
      </w:r>
      <w:r>
        <w:t xml:space="preserve">   respect    </w:t>
      </w:r>
      <w:r>
        <w:t xml:space="preserve">   report    </w:t>
      </w:r>
      <w:r>
        <w:t xml:space="preserve">   threat    </w:t>
      </w:r>
      <w:r>
        <w:t xml:space="preserve">   talk    </w:t>
      </w:r>
      <w:r>
        <w:t xml:space="preserve">   youtube    </w:t>
      </w:r>
      <w:r>
        <w:t xml:space="preserve">   cellphone    </w:t>
      </w:r>
      <w:r>
        <w:t xml:space="preserve">   facebook    </w:t>
      </w:r>
      <w:r>
        <w:t xml:space="preserve">   cyberbullying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2021-10-11T02:40:35Z</dcterms:created>
  <dcterms:modified xsi:type="dcterms:W3CDTF">2021-10-11T02:40:35Z</dcterms:modified>
</cp:coreProperties>
</file>