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Bullying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bullying that happens online or through text messages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classmate calls you an unkind word ONE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witness to an incident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reason people bully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Depression can lead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can experience bullying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purposely tries to hurt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Abusing and insulting on a regular basis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type of bullying includes insults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type of bullying includes punching, kicking and spitting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effect of bullying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can we report bullying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Bullying</dc:title>
  <dcterms:created xsi:type="dcterms:W3CDTF">2021-10-11T02:41:05Z</dcterms:created>
  <dcterms:modified xsi:type="dcterms:W3CDTF">2021-10-11T02:41:05Z</dcterms:modified>
</cp:coreProperties>
</file>