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Reaching someon, an animal at once, a projectil that produces a wound, a lesion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external appearance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spread false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not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Try to discover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 for someone, something, a sense of admiration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concerns the psychic facts, the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exert a force on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Causing fright; to frighten; to panic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spoken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</dc:title>
  <dcterms:created xsi:type="dcterms:W3CDTF">2021-10-11T02:41:07Z</dcterms:created>
  <dcterms:modified xsi:type="dcterms:W3CDTF">2021-10-11T02:41:07Z</dcterms:modified>
</cp:coreProperties>
</file>