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calling, yelling and teasing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unpleasant emotion caused by the threat of danger, pain,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frighten or overawe (someone), especially in order to make them do what one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superior strength or influence to intimidate (someone), typically to force them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taking someone or something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 one's hand or a tool or weapon into contact with (someone or something) quickly and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Punching and kicking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Tears coming down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fun of or attempt to provoke (a person or animal) in a playful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(someone) unhappy, disappointed, or worried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2021-10-11T02:39:27Z</dcterms:created>
  <dcterms:modified xsi:type="dcterms:W3CDTF">2021-10-11T02:39:27Z</dcterms:modified>
</cp:coreProperties>
</file>