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see, hear or know by personal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or influence (a person or situation) cleverly, unfairly, or unscrupulously.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attacked, robbed or murdered.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finds faults, however small or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laugh at someone and make jokes in order to have fun by embarrassing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 to or treat with disrespect or scornful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habitually seeks to harm or intimidate those whom they perceive as vulnerable.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expresses an unfavorable opinion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Deliberately leaving someone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force into or deter from some action by inducting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power to influence or direct people's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 to do something or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a person feel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selected as the aim of an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false statement made with deliberate intent to deceive; an intentional untruth; a falsehood.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cry out or speak with a strong and loud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overly self-involved, and often vain and selfish.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to have an effect on the character, development, or behavior of someone or something, or the effect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remark made in order to anger, wound, or provoke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malicious, false, and defamatory statement or report.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2021-10-11T02:41:10Z</dcterms:created>
  <dcterms:modified xsi:type="dcterms:W3CDTF">2021-10-11T02:41:10Z</dcterms:modified>
</cp:coreProperties>
</file>