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Friendship    </w:t>
      </w:r>
      <w:r>
        <w:t xml:space="preserve">   talk it Out    </w:t>
      </w:r>
      <w:r>
        <w:t xml:space="preserve">   Punching    </w:t>
      </w:r>
      <w:r>
        <w:t xml:space="preserve">   Hitting    </w:t>
      </w:r>
      <w:r>
        <w:t xml:space="preserve">   Name calling    </w:t>
      </w:r>
      <w:r>
        <w:t xml:space="preserve">   teasing    </w:t>
      </w:r>
      <w:r>
        <w:t xml:space="preserve">   Threatening    </w:t>
      </w:r>
      <w:r>
        <w:t xml:space="preserve">   Hate    </w:t>
      </w:r>
      <w:r>
        <w:t xml:space="preserve">   Fighting    </w:t>
      </w:r>
      <w:r>
        <w:t xml:space="preserve">   Peer pressure    </w:t>
      </w:r>
      <w:r>
        <w:t xml:space="preserve">   Disrespect    </w:t>
      </w:r>
      <w:r>
        <w:t xml:space="preserve">  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2021-10-11T02:40:43Z</dcterms:created>
  <dcterms:modified xsi:type="dcterms:W3CDTF">2021-10-11T02:40:43Z</dcterms:modified>
</cp:coreProperties>
</file>