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Power    </w:t>
      </w:r>
      <w:r>
        <w:t xml:space="preserve">   Rights    </w:t>
      </w:r>
      <w:r>
        <w:t xml:space="preserve">   Discriminate    </w:t>
      </w:r>
      <w:r>
        <w:t xml:space="preserve">   Enemies    </w:t>
      </w:r>
      <w:r>
        <w:t xml:space="preserve">   Friends    </w:t>
      </w:r>
      <w:r>
        <w:t xml:space="preserve">   Love    </w:t>
      </w:r>
      <w:r>
        <w:t xml:space="preserve">   Kindness    </w:t>
      </w:r>
      <w:r>
        <w:t xml:space="preserve">   Scared    </w:t>
      </w:r>
      <w:r>
        <w:t xml:space="preserve">   Coward    </w:t>
      </w:r>
      <w:r>
        <w:t xml:space="preserve">   Social bullying    </w:t>
      </w:r>
      <w:r>
        <w:t xml:space="preserve">   Verbal bullying    </w:t>
      </w:r>
      <w:r>
        <w:t xml:space="preserve">   Physical bullying    </w:t>
      </w:r>
      <w:r>
        <w:t xml:space="preserve">   Mistreatment    </w:t>
      </w:r>
      <w:r>
        <w:t xml:space="preserve">   Safety    </w:t>
      </w:r>
      <w:r>
        <w:t xml:space="preserve">   Fear    </w:t>
      </w:r>
      <w:r>
        <w:t xml:space="preserve">   Pain    </w:t>
      </w:r>
      <w:r>
        <w:t xml:space="preserve">   Discomfort    </w:t>
      </w:r>
      <w:r>
        <w:t xml:space="preserve">   Threatens    </w:t>
      </w:r>
      <w:r>
        <w:t xml:space="preserve">   Hurt    </w:t>
      </w:r>
      <w:r>
        <w:t xml:space="preserve">   Sad    </w:t>
      </w:r>
      <w:r>
        <w:t xml:space="preserve">   Bully    </w:t>
      </w:r>
      <w:r>
        <w:t xml:space="preserve">   Bullying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</dc:title>
  <dcterms:created xsi:type="dcterms:W3CDTF">2021-10-11T02:40:53Z</dcterms:created>
  <dcterms:modified xsi:type="dcterms:W3CDTF">2021-10-11T02:40:53Z</dcterms:modified>
</cp:coreProperties>
</file>