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attack    </w:t>
      </w:r>
      <w:r>
        <w:t xml:space="preserve">   bully    </w:t>
      </w:r>
      <w:r>
        <w:t xml:space="preserve">   bullying    </w:t>
      </w:r>
      <w:r>
        <w:t xml:space="preserve">   bystander    </w:t>
      </w:r>
      <w:r>
        <w:t xml:space="preserve">   cyber    </w:t>
      </w:r>
      <w:r>
        <w:t xml:space="preserve">   emotional    </w:t>
      </w:r>
      <w:r>
        <w:t xml:space="preserve">   kick    </w:t>
      </w:r>
      <w:r>
        <w:t xml:space="preserve">   mean    </w:t>
      </w:r>
      <w:r>
        <w:t xml:space="preserve">   physical    </w:t>
      </w:r>
      <w:r>
        <w:t xml:space="preserve">   punch    </w:t>
      </w:r>
      <w:r>
        <w:t xml:space="preserve">   sexual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2021-10-11T02:40:58Z</dcterms:created>
  <dcterms:modified xsi:type="dcterms:W3CDTF">2021-10-11T02:40:58Z</dcterms:modified>
</cp:coreProperties>
</file>