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</w:t>
      </w:r>
    </w:p>
    <w:p>
      <w:pPr>
        <w:pStyle w:val="Questions"/>
      </w:pPr>
      <w:r>
        <w:t xml:space="preserve">1. MCSVTII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LBREVA LBLIUNYG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PISLCAYH YIBUGLNL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TAILONMEO INLGLUBY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AINMITCNISORDI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TLQBG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EANUTQIADE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ESNIGTA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NAME NALCILG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FFTAEC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</dc:title>
  <dcterms:created xsi:type="dcterms:W3CDTF">2021-10-11T02:39:48Z</dcterms:created>
  <dcterms:modified xsi:type="dcterms:W3CDTF">2021-10-11T02:39:48Z</dcterms:modified>
</cp:coreProperties>
</file>