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Long Term Affects    </w:t>
      </w:r>
      <w:r>
        <w:t xml:space="preserve">   Disrespectful    </w:t>
      </w:r>
      <w:r>
        <w:t xml:space="preserve">   Verbal Bullying    </w:t>
      </w:r>
      <w:r>
        <w:t xml:space="preserve">   Physical Bullying    </w:t>
      </w:r>
      <w:r>
        <w:t xml:space="preserve">   Emotional Bullying    </w:t>
      </w:r>
      <w:r>
        <w:t xml:space="preserve">   Social Media    </w:t>
      </w:r>
      <w:r>
        <w:t xml:space="preserve">   Gossip    </w:t>
      </w:r>
      <w:r>
        <w:t xml:space="preserve">   Shunning    </w:t>
      </w:r>
      <w:r>
        <w:t xml:space="preserve">   Spreading Rumours    </w:t>
      </w:r>
      <w:r>
        <w:t xml:space="preserve">   Excluding    </w:t>
      </w:r>
      <w:r>
        <w:t xml:space="preserve">   Hurtful Comments    </w:t>
      </w:r>
      <w:r>
        <w:t xml:space="preserve">   Racial Slurs    </w:t>
      </w:r>
      <w:r>
        <w:t xml:space="preserve">   Taunting    </w:t>
      </w:r>
      <w:r>
        <w:t xml:space="preserve">   Name Calling    </w:t>
      </w:r>
      <w:r>
        <w:t xml:space="preserve">   Put Downs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</dc:title>
  <dcterms:created xsi:type="dcterms:W3CDTF">2021-10-11T02:39:50Z</dcterms:created>
  <dcterms:modified xsi:type="dcterms:W3CDTF">2021-10-11T02:39:50Z</dcterms:modified>
</cp:coreProperties>
</file>