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cyberbullying    </w:t>
      </w:r>
      <w:r>
        <w:t xml:space="preserve">   abuse    </w:t>
      </w:r>
      <w:r>
        <w:t xml:space="preserve">   joking    </w:t>
      </w:r>
      <w:r>
        <w:t xml:space="preserve">   teasing    </w:t>
      </w:r>
      <w:r>
        <w:t xml:space="preserve">   verbal    </w:t>
      </w:r>
      <w:r>
        <w:t xml:space="preserve">   physical    </w:t>
      </w:r>
      <w:r>
        <w:t xml:space="preserve">   soicial    </w:t>
      </w:r>
      <w:r>
        <w:t xml:space="preserve">   bystander    </w:t>
      </w:r>
      <w:r>
        <w:t xml:space="preserve">   victim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2021-10-11T02:39:52Z</dcterms:created>
  <dcterms:modified xsi:type="dcterms:W3CDTF">2021-10-11T02:39:52Z</dcterms:modified>
</cp:coreProperties>
</file>