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Peer pressure    </w:t>
      </w:r>
      <w:r>
        <w:t xml:space="preserve">   Consequences    </w:t>
      </w:r>
      <w:r>
        <w:t xml:space="preserve">   Conflict    </w:t>
      </w:r>
      <w:r>
        <w:t xml:space="preserve">   Victim    </w:t>
      </w:r>
      <w:r>
        <w:t xml:space="preserve">   Bullies    </w:t>
      </w:r>
      <w:r>
        <w:t xml:space="preserve">   Teen    </w:t>
      </w:r>
      <w:r>
        <w:t xml:space="preserve">   Big Kid    </w:t>
      </w:r>
      <w:r>
        <w:t xml:space="preserve">   Issues    </w:t>
      </w:r>
      <w:r>
        <w:t xml:space="preserve">   Situation    </w:t>
      </w:r>
      <w:r>
        <w:t xml:space="preserve">   Team building    </w:t>
      </w:r>
      <w:r>
        <w:t xml:space="preserve">   Communication    </w:t>
      </w:r>
      <w:r>
        <w:t xml:space="preserve">   Stress    </w:t>
      </w:r>
      <w:r>
        <w:t xml:space="preserve">   Emotional    </w:t>
      </w:r>
      <w:r>
        <w:t xml:space="preserve">   Social    </w:t>
      </w:r>
      <w:r>
        <w:t xml:space="preserve">   Differences    </w:t>
      </w:r>
      <w:r>
        <w:t xml:space="preserve">   Role model    </w:t>
      </w:r>
      <w:r>
        <w:t xml:space="preserve">   Confidence    </w:t>
      </w:r>
      <w:r>
        <w:t xml:space="preserve">   Fight    </w:t>
      </w:r>
      <w:r>
        <w:t xml:space="preserve">   Respect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2021-10-11T02:39:54Z</dcterms:created>
  <dcterms:modified xsi:type="dcterms:W3CDTF">2021-10-11T02:39:54Z</dcterms:modified>
</cp:coreProperties>
</file>