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positive    </w:t>
      </w:r>
      <w:r>
        <w:t xml:space="preserve">   friends    </w:t>
      </w:r>
      <w:r>
        <w:t xml:space="preserve">   teacher    </w:t>
      </w:r>
      <w:r>
        <w:t xml:space="preserve">   speakup    </w:t>
      </w:r>
      <w:r>
        <w:t xml:space="preserve">   kindness    </w:t>
      </w:r>
      <w:r>
        <w:t xml:space="preserve">   stop    </w:t>
      </w:r>
      <w:r>
        <w:t xml:space="preserve">   help    </w:t>
      </w:r>
      <w:r>
        <w:t xml:space="preserve">   bullying    </w:t>
      </w:r>
      <w:r>
        <w:t xml:space="preserve">   talk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2021-10-11T02:41:16Z</dcterms:created>
  <dcterms:modified xsi:type="dcterms:W3CDTF">2021-10-11T02:41:16Z</dcterms:modified>
</cp:coreProperties>
</file>