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in your age group or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being bullied.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friends that leave others out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technology to threaten, embarrass, or hurt another person is ____ bullying.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gossiping or telling on someone when they do non-hurtful things to get attention.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try to influence you to do something you don’t want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hurt someone else is _____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Spreading rumors about another person, purposely leaving someone out of an activity or group or embarrassing a person in public is ____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Knows that the bullying is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persistently annoying someone to hurt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words in a negative way like insults is ____ bullying.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Trys to hurt or control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bystander doesn’t help when they see someone getting bullied is _____ bullying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2021-10-11T02:39:37Z</dcterms:created>
  <dcterms:modified xsi:type="dcterms:W3CDTF">2021-10-11T02:39:37Z</dcterms:modified>
</cp:coreProperties>
</file>